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Welcome Document</w:t>
      </w:r>
    </w:p>
    <w:p>
      <w:r>
        <w:t>Welcome to this sample DOCX document.</w:t>
        <w:br/>
        <w:t>Lorem ipsum dolor sit amet, consectetur adipiscing elit.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